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DE8CF" w14:textId="75ACA7F9" w:rsidR="00F376DC" w:rsidRPr="001D4D21" w:rsidRDefault="00000000">
      <w:pPr>
        <w:rPr>
          <w:rFonts w:ascii="Trebuchet MS" w:hAnsi="Trebuchet MS"/>
          <w:sz w:val="20"/>
          <w:szCs w:val="20"/>
          <w:lang w:val="es-CO"/>
        </w:rPr>
      </w:pPr>
      <w:r w:rsidRPr="001D4D21">
        <w:rPr>
          <w:rFonts w:ascii="Trebuchet MS" w:hAnsi="Trebuchet MS"/>
          <w:sz w:val="20"/>
          <w:szCs w:val="20"/>
          <w:lang w:val="es-CO"/>
        </w:rPr>
        <w:t>Bogotá D.C., ___ de ___________________ de</w:t>
      </w:r>
      <w:r w:rsidR="001D4D21">
        <w:rPr>
          <w:rFonts w:ascii="Trebuchet MS" w:hAnsi="Trebuchet MS"/>
          <w:sz w:val="20"/>
          <w:szCs w:val="20"/>
          <w:lang w:val="es-CO"/>
        </w:rPr>
        <w:t>l</w:t>
      </w:r>
      <w:r w:rsidRPr="001D4D21">
        <w:rPr>
          <w:rFonts w:ascii="Trebuchet MS" w:hAnsi="Trebuchet MS"/>
          <w:sz w:val="20"/>
          <w:szCs w:val="20"/>
          <w:lang w:val="es-CO"/>
        </w:rPr>
        <w:t xml:space="preserve"> 2025</w:t>
      </w:r>
    </w:p>
    <w:p w14:paraId="58A1B3AF" w14:textId="77777777" w:rsidR="001D4D21" w:rsidRPr="001D4D21" w:rsidRDefault="001D4D21">
      <w:pPr>
        <w:rPr>
          <w:rFonts w:ascii="Trebuchet MS" w:hAnsi="Trebuchet MS"/>
          <w:sz w:val="20"/>
          <w:szCs w:val="20"/>
          <w:lang w:val="es-CO"/>
        </w:rPr>
      </w:pPr>
    </w:p>
    <w:p w14:paraId="49ACA3DD" w14:textId="77777777" w:rsidR="00F376DC" w:rsidRPr="001D4D21" w:rsidRDefault="00000000">
      <w:pPr>
        <w:rPr>
          <w:rFonts w:ascii="Trebuchet MS" w:hAnsi="Trebuchet MS"/>
          <w:sz w:val="20"/>
          <w:szCs w:val="20"/>
          <w:lang w:val="es-CO"/>
        </w:rPr>
      </w:pPr>
      <w:r w:rsidRPr="001D4D21">
        <w:rPr>
          <w:rFonts w:ascii="Trebuchet MS" w:hAnsi="Trebuchet MS"/>
          <w:sz w:val="20"/>
          <w:szCs w:val="20"/>
          <w:lang w:val="es-CO"/>
        </w:rPr>
        <w:t>Señores</w:t>
      </w:r>
      <w:r w:rsidRPr="001D4D21">
        <w:rPr>
          <w:rFonts w:ascii="Trebuchet MS" w:hAnsi="Trebuchet MS"/>
          <w:sz w:val="20"/>
          <w:szCs w:val="20"/>
          <w:lang w:val="es-CO"/>
        </w:rPr>
        <w:br/>
        <w:t>OLIMPIADAS STEM 2025</w:t>
      </w:r>
      <w:r w:rsidRPr="001D4D21">
        <w:rPr>
          <w:rFonts w:ascii="Trebuchet MS" w:hAnsi="Trebuchet MS"/>
          <w:sz w:val="20"/>
          <w:szCs w:val="20"/>
          <w:lang w:val="es-CO"/>
        </w:rPr>
        <w:br/>
        <w:t>Secretaría de Educación del Distrito – Instituto UNNO – PCIS</w:t>
      </w:r>
      <w:r w:rsidRPr="001D4D21">
        <w:rPr>
          <w:rFonts w:ascii="Trebuchet MS" w:hAnsi="Trebuchet MS"/>
          <w:sz w:val="20"/>
          <w:szCs w:val="20"/>
          <w:lang w:val="es-CO"/>
        </w:rPr>
        <w:br/>
        <w:t>Ciudad</w:t>
      </w:r>
    </w:p>
    <w:p w14:paraId="4748C85C" w14:textId="77777777" w:rsidR="001D4D21" w:rsidRPr="001D4D21" w:rsidRDefault="001D4D21">
      <w:pPr>
        <w:rPr>
          <w:rFonts w:ascii="Trebuchet MS" w:hAnsi="Trebuchet MS"/>
          <w:sz w:val="20"/>
          <w:szCs w:val="20"/>
          <w:lang w:val="es-CO"/>
        </w:rPr>
      </w:pPr>
    </w:p>
    <w:p w14:paraId="6B8DDB84" w14:textId="77777777" w:rsidR="001D4D21" w:rsidRPr="001D4D21" w:rsidRDefault="001D4D21" w:rsidP="001D4D21">
      <w:pPr>
        <w:rPr>
          <w:rFonts w:ascii="Trebuchet MS" w:hAnsi="Trebuchet MS"/>
          <w:i/>
          <w:iCs/>
          <w:sz w:val="20"/>
          <w:szCs w:val="20"/>
          <w:lang w:val="es-CO"/>
        </w:rPr>
      </w:pPr>
      <w:r w:rsidRPr="001D4D21">
        <w:rPr>
          <w:rFonts w:ascii="Trebuchet MS" w:hAnsi="Trebuchet MS"/>
          <w:b/>
          <w:bCs/>
          <w:i/>
          <w:iCs/>
          <w:sz w:val="20"/>
          <w:szCs w:val="20"/>
          <w:highlight w:val="lightGray"/>
          <w:lang w:val="es-CO"/>
        </w:rPr>
        <w:t>Asunto:</w:t>
      </w:r>
      <w:r w:rsidRPr="001D4D21">
        <w:rPr>
          <w:rFonts w:ascii="Trebuchet MS" w:hAnsi="Trebuchet MS"/>
          <w:i/>
          <w:iCs/>
          <w:sz w:val="20"/>
          <w:szCs w:val="20"/>
          <w:highlight w:val="lightGray"/>
          <w:lang w:val="es-CO"/>
        </w:rPr>
        <w:t xml:space="preserve"> Aceptación de Términos de Participación – Olimpiadas STEM 2025</w:t>
      </w:r>
    </w:p>
    <w:p w14:paraId="6639E596" w14:textId="77777777" w:rsidR="001D4D21" w:rsidRPr="001D4D21" w:rsidRDefault="001D4D21">
      <w:pPr>
        <w:rPr>
          <w:rFonts w:ascii="Trebuchet MS" w:hAnsi="Trebuchet MS"/>
          <w:sz w:val="20"/>
          <w:szCs w:val="20"/>
          <w:lang w:val="es-CO"/>
        </w:rPr>
      </w:pPr>
    </w:p>
    <w:p w14:paraId="3968F9ED" w14:textId="3C2B5A74" w:rsidR="00F376DC" w:rsidRPr="001D4D21" w:rsidRDefault="00000000" w:rsidP="001D4D21">
      <w:pPr>
        <w:jc w:val="both"/>
        <w:rPr>
          <w:rFonts w:ascii="Trebuchet MS" w:hAnsi="Trebuchet MS"/>
          <w:sz w:val="20"/>
          <w:szCs w:val="20"/>
          <w:lang w:val="es-CO"/>
        </w:rPr>
      </w:pPr>
      <w:r w:rsidRPr="001D4D21">
        <w:rPr>
          <w:rFonts w:ascii="Trebuchet MS" w:hAnsi="Trebuchet MS"/>
          <w:sz w:val="20"/>
          <w:szCs w:val="20"/>
          <w:lang w:val="es-CO"/>
        </w:rPr>
        <w:t>Nosotros, los abajo firmantes, en calidad de docentes entrenadores y rector(a) de la Institución Educativa Distrital ________________________________, manifestamos por medio de la presente nuestra aceptación a los Términos de Participación establecidos para las Olimpiadas STEM 2025 – Bogotá, Distrito Ambiental. Así mismo, declaramos nuestro compromiso de participar activamente y cumplir con el desarrollo de las actividades pedagógicas, formativas y administrativas enmarcadas en cada una de las fases de la estrategia</w:t>
      </w:r>
      <w:r w:rsidR="001D4D21" w:rsidRPr="001D4D21">
        <w:rPr>
          <w:rFonts w:ascii="Trebuchet MS" w:hAnsi="Trebuchet MS"/>
          <w:sz w:val="20"/>
          <w:szCs w:val="20"/>
          <w:lang w:val="es-CO"/>
        </w:rPr>
        <w:t>.</w:t>
      </w:r>
    </w:p>
    <w:p w14:paraId="0B48BC29" w14:textId="77777777" w:rsidR="00F376DC" w:rsidRPr="001D4D21" w:rsidRDefault="00F376DC">
      <w:pPr>
        <w:rPr>
          <w:rFonts w:ascii="Trebuchet MS" w:hAnsi="Trebuchet MS"/>
          <w:sz w:val="20"/>
          <w:szCs w:val="20"/>
          <w:lang w:val="es-CO"/>
        </w:rPr>
      </w:pPr>
    </w:p>
    <w:p w14:paraId="00673A2E" w14:textId="77777777" w:rsidR="00F376DC" w:rsidRPr="001D4D21" w:rsidRDefault="00000000">
      <w:pPr>
        <w:rPr>
          <w:rFonts w:ascii="Trebuchet MS" w:hAnsi="Trebuchet MS"/>
          <w:sz w:val="20"/>
          <w:szCs w:val="20"/>
          <w:lang w:val="es-CO"/>
        </w:rPr>
      </w:pPr>
      <w:r w:rsidRPr="001D4D21">
        <w:rPr>
          <w:rFonts w:ascii="Trebuchet MS" w:hAnsi="Trebuchet MS"/>
          <w:sz w:val="20"/>
          <w:szCs w:val="20"/>
          <w:lang w:val="es-CO"/>
        </w:rPr>
        <w:t>El/la rector(a) ________________________________, autoriza formalmente la participación de los docentes ________________________________, ________________________________ y ________________________________, quienes actuarán como entrenadores del(os) curso(s) inscrito(s) en representación de esta institución educativa.</w:t>
      </w:r>
    </w:p>
    <w:p w14:paraId="24959CA6" w14:textId="77777777" w:rsidR="00F376DC" w:rsidRPr="001D4D21" w:rsidRDefault="00000000">
      <w:pPr>
        <w:rPr>
          <w:rFonts w:ascii="Trebuchet MS" w:hAnsi="Trebuchet MS"/>
          <w:sz w:val="20"/>
          <w:szCs w:val="20"/>
          <w:lang w:val="es-CO"/>
        </w:rPr>
      </w:pPr>
      <w:r w:rsidRPr="001D4D21">
        <w:rPr>
          <w:rFonts w:ascii="Trebuchet MS" w:hAnsi="Trebuchet MS"/>
          <w:sz w:val="20"/>
          <w:szCs w:val="20"/>
          <w:lang w:val="es-CO"/>
        </w:rPr>
        <w:t>Manifestamos nuestra disposición de colaborar con el equipo organizador de las Olimpiadas STEM 2025 y asumir con responsabilidad las tareas asignadas a lo largo del proceso.</w:t>
      </w:r>
    </w:p>
    <w:p w14:paraId="1AA762D5" w14:textId="77777777" w:rsidR="00F376DC" w:rsidRPr="001D4D21" w:rsidRDefault="00F376DC">
      <w:pPr>
        <w:rPr>
          <w:rFonts w:ascii="Trebuchet MS" w:hAnsi="Trebuchet MS"/>
          <w:sz w:val="20"/>
          <w:szCs w:val="20"/>
          <w:lang w:val="es-CO"/>
        </w:rPr>
      </w:pPr>
    </w:p>
    <w:p w14:paraId="228738DB" w14:textId="77777777" w:rsidR="00F376DC" w:rsidRPr="001D4D21" w:rsidRDefault="00000000">
      <w:pPr>
        <w:rPr>
          <w:rFonts w:ascii="Trebuchet MS" w:hAnsi="Trebuchet MS"/>
          <w:sz w:val="20"/>
          <w:szCs w:val="20"/>
          <w:lang w:val="es-CO"/>
        </w:rPr>
      </w:pPr>
      <w:r w:rsidRPr="001D4D21">
        <w:rPr>
          <w:rFonts w:ascii="Trebuchet MS" w:hAnsi="Trebuchet MS"/>
          <w:sz w:val="20"/>
          <w:szCs w:val="20"/>
          <w:lang w:val="es-CO"/>
        </w:rPr>
        <w:t>Cordialmente,</w:t>
      </w:r>
    </w:p>
    <w:p w14:paraId="389CFB3B" w14:textId="77777777" w:rsidR="00F376DC" w:rsidRPr="001D4D21" w:rsidRDefault="00F376DC">
      <w:pPr>
        <w:rPr>
          <w:lang w:val="es-CO"/>
        </w:rPr>
      </w:pPr>
    </w:p>
    <w:p w14:paraId="795EDFD2" w14:textId="757BDD19" w:rsidR="00F376DC" w:rsidRPr="001D4D21" w:rsidRDefault="00000000" w:rsidP="001D4D21">
      <w:pPr>
        <w:jc w:val="center"/>
        <w:rPr>
          <w:lang w:val="es-CO"/>
        </w:rPr>
      </w:pPr>
      <w:r w:rsidRPr="001D4D21">
        <w:rPr>
          <w:lang w:val="es-CO"/>
        </w:rPr>
        <w:t>__________________________________________</w:t>
      </w:r>
      <w:r w:rsidR="001D4D21" w:rsidRPr="001D4D21">
        <w:rPr>
          <w:lang w:val="es-CO"/>
        </w:rPr>
        <w:t>__________         _______________________________________________</w:t>
      </w:r>
    </w:p>
    <w:p w14:paraId="47BD6FE1" w14:textId="14848EA5" w:rsidR="00F376DC" w:rsidRPr="00B20752" w:rsidRDefault="001D4D21" w:rsidP="001D4D21">
      <w:pPr>
        <w:rPr>
          <w:rFonts w:ascii="Trebuchet MS" w:hAnsi="Trebuchet MS"/>
          <w:sz w:val="20"/>
          <w:szCs w:val="20"/>
          <w:lang w:val="es-CO"/>
        </w:rPr>
      </w:pPr>
      <w:r w:rsidRPr="00B20752">
        <w:rPr>
          <w:rFonts w:ascii="Trebuchet MS" w:hAnsi="Trebuchet MS"/>
          <w:sz w:val="20"/>
          <w:szCs w:val="20"/>
          <w:lang w:val="es-CO"/>
        </w:rPr>
        <w:t xml:space="preserve">                             </w:t>
      </w:r>
      <w:r w:rsidR="00000000" w:rsidRPr="00B20752">
        <w:rPr>
          <w:rFonts w:ascii="Trebuchet MS" w:hAnsi="Trebuchet MS"/>
          <w:sz w:val="20"/>
          <w:szCs w:val="20"/>
          <w:lang w:val="es-CO"/>
        </w:rPr>
        <w:t>Rector(</w:t>
      </w:r>
      <w:proofErr w:type="gramStart"/>
      <w:r w:rsidR="00000000" w:rsidRPr="00B20752">
        <w:rPr>
          <w:rFonts w:ascii="Trebuchet MS" w:hAnsi="Trebuchet MS"/>
          <w:sz w:val="20"/>
          <w:szCs w:val="20"/>
          <w:lang w:val="es-CO"/>
        </w:rPr>
        <w:t>a)</w:t>
      </w:r>
      <w:r w:rsidRPr="00B20752">
        <w:rPr>
          <w:rFonts w:ascii="Trebuchet MS" w:hAnsi="Trebuchet MS"/>
          <w:sz w:val="20"/>
          <w:szCs w:val="20"/>
          <w:lang w:val="es-CO"/>
        </w:rPr>
        <w:t xml:space="preserve">   </w:t>
      </w:r>
      <w:proofErr w:type="gramEnd"/>
      <w:r w:rsidRPr="00B20752">
        <w:rPr>
          <w:rFonts w:ascii="Trebuchet MS" w:hAnsi="Trebuchet MS"/>
          <w:sz w:val="20"/>
          <w:szCs w:val="20"/>
          <w:lang w:val="es-CO"/>
        </w:rPr>
        <w:t xml:space="preserve">                                               Docente Entrenador(a) 1</w:t>
      </w:r>
    </w:p>
    <w:p w14:paraId="4979D67E" w14:textId="77777777" w:rsidR="00F376DC" w:rsidRPr="001D4D21" w:rsidRDefault="00F376DC">
      <w:pPr>
        <w:rPr>
          <w:lang w:val="es-CO"/>
        </w:rPr>
      </w:pPr>
    </w:p>
    <w:p w14:paraId="62266BC0" w14:textId="18708D67" w:rsidR="00F376DC" w:rsidRPr="001D4D21" w:rsidRDefault="00000000">
      <w:pPr>
        <w:rPr>
          <w:lang w:val="es-CO"/>
        </w:rPr>
      </w:pPr>
      <w:r w:rsidRPr="001D4D21">
        <w:rPr>
          <w:lang w:val="es-CO"/>
        </w:rPr>
        <w:t>__________________________________________</w:t>
      </w:r>
      <w:r w:rsidR="001D4D21" w:rsidRPr="001D4D21">
        <w:rPr>
          <w:lang w:val="es-CO"/>
        </w:rPr>
        <w:t>__________        _________________________________________________</w:t>
      </w:r>
    </w:p>
    <w:p w14:paraId="770085A1" w14:textId="72E903CE" w:rsidR="00F376DC" w:rsidRPr="00B20752" w:rsidRDefault="001D4D21">
      <w:pPr>
        <w:rPr>
          <w:rFonts w:ascii="Trebuchet MS" w:hAnsi="Trebuchet MS"/>
          <w:lang w:val="es-CO"/>
        </w:rPr>
      </w:pPr>
      <w:r w:rsidRPr="001D4D21">
        <w:rPr>
          <w:lang w:val="es-CO"/>
        </w:rPr>
        <w:t xml:space="preserve">                 </w:t>
      </w:r>
      <w:r w:rsidR="00000000" w:rsidRPr="00B20752">
        <w:rPr>
          <w:rFonts w:ascii="Trebuchet MS" w:hAnsi="Trebuchet MS"/>
          <w:sz w:val="20"/>
          <w:szCs w:val="20"/>
          <w:lang w:val="es-CO"/>
        </w:rPr>
        <w:t xml:space="preserve">Firma Docente Entrenador(a) </w:t>
      </w:r>
      <w:r w:rsidRPr="00B20752">
        <w:rPr>
          <w:rFonts w:ascii="Trebuchet MS" w:hAnsi="Trebuchet MS"/>
          <w:sz w:val="20"/>
          <w:szCs w:val="20"/>
          <w:lang w:val="es-CO"/>
        </w:rPr>
        <w:t xml:space="preserve">2                                </w:t>
      </w:r>
      <w:r w:rsidRPr="00B20752">
        <w:rPr>
          <w:rFonts w:ascii="Trebuchet MS" w:hAnsi="Trebuchet MS"/>
          <w:sz w:val="20"/>
          <w:szCs w:val="20"/>
          <w:lang w:val="es-CO"/>
        </w:rPr>
        <w:t>Firma Docente Entrenador(a) 3</w:t>
      </w:r>
    </w:p>
    <w:p w14:paraId="6A136C5E" w14:textId="77777777" w:rsidR="00F376DC" w:rsidRPr="001D4D21" w:rsidRDefault="00F376DC">
      <w:pPr>
        <w:rPr>
          <w:lang w:val="es-CO"/>
        </w:rPr>
      </w:pPr>
    </w:p>
    <w:p w14:paraId="30197DA9" w14:textId="77777777" w:rsidR="00F376DC" w:rsidRPr="001D4D21" w:rsidRDefault="00F376DC">
      <w:pPr>
        <w:rPr>
          <w:lang w:val="es-CO"/>
        </w:rPr>
      </w:pPr>
    </w:p>
    <w:sectPr w:rsidR="00F376DC" w:rsidRPr="001D4D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004279">
    <w:abstractNumId w:val="8"/>
  </w:num>
  <w:num w:numId="2" w16cid:durableId="459805603">
    <w:abstractNumId w:val="6"/>
  </w:num>
  <w:num w:numId="3" w16cid:durableId="1702439029">
    <w:abstractNumId w:val="5"/>
  </w:num>
  <w:num w:numId="4" w16cid:durableId="859243911">
    <w:abstractNumId w:val="4"/>
  </w:num>
  <w:num w:numId="5" w16cid:durableId="660543788">
    <w:abstractNumId w:val="7"/>
  </w:num>
  <w:num w:numId="6" w16cid:durableId="623777349">
    <w:abstractNumId w:val="3"/>
  </w:num>
  <w:num w:numId="7" w16cid:durableId="1524858216">
    <w:abstractNumId w:val="2"/>
  </w:num>
  <w:num w:numId="8" w16cid:durableId="764036764">
    <w:abstractNumId w:val="1"/>
  </w:num>
  <w:num w:numId="9" w16cid:durableId="6942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4D21"/>
    <w:rsid w:val="0029639D"/>
    <w:rsid w:val="00326F90"/>
    <w:rsid w:val="009E5E98"/>
    <w:rsid w:val="00AA1D8D"/>
    <w:rsid w:val="00B20752"/>
    <w:rsid w:val="00B47730"/>
    <w:rsid w:val="00CB0664"/>
    <w:rsid w:val="00F376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0E00A"/>
  <w14:defaultImageDpi w14:val="300"/>
  <w15:docId w15:val="{42BBC5FD-DE99-4391-A2D0-1185731A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DIEGO ARMANDO CORDOBA MENDEZ</cp:lastModifiedBy>
  <cp:revision>2</cp:revision>
  <dcterms:created xsi:type="dcterms:W3CDTF">2013-12-23T23:15:00Z</dcterms:created>
  <dcterms:modified xsi:type="dcterms:W3CDTF">2025-04-30T23:17:00Z</dcterms:modified>
  <cp:category/>
</cp:coreProperties>
</file>